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D30AA" w14:textId="563F9614" w:rsidR="009B7D3B" w:rsidRDefault="009B7D3B" w:rsidP="0061527B">
      <w:pPr>
        <w:pStyle w:val="ListParagraph"/>
        <w:rPr>
          <w:sz w:val="24"/>
          <w:szCs w:val="24"/>
        </w:rPr>
      </w:pPr>
    </w:p>
    <w:p w14:paraId="606D70E1" w14:textId="77777777" w:rsidR="0061527B" w:rsidRDefault="0061527B" w:rsidP="0061527B">
      <w:pPr>
        <w:pStyle w:val="ListParagraph"/>
        <w:rPr>
          <w:sz w:val="24"/>
          <w:szCs w:val="24"/>
        </w:rPr>
      </w:pPr>
      <w:bookmarkStart w:id="0" w:name="_GoBack"/>
      <w:bookmarkEnd w:id="0"/>
    </w:p>
    <w:p w14:paraId="72568895" w14:textId="7CC2AD6B" w:rsidR="0061527B" w:rsidRDefault="0061527B" w:rsidP="0061527B">
      <w:pPr>
        <w:pStyle w:val="ListParagraph"/>
        <w:rPr>
          <w:sz w:val="24"/>
          <w:szCs w:val="24"/>
        </w:rPr>
      </w:pPr>
    </w:p>
    <w:p w14:paraId="5383D449" w14:textId="0373DC73" w:rsidR="0061527B" w:rsidRDefault="0061527B" w:rsidP="0061527B">
      <w:pPr>
        <w:pStyle w:val="ListParagraph"/>
        <w:rPr>
          <w:sz w:val="24"/>
          <w:szCs w:val="24"/>
        </w:rPr>
      </w:pPr>
    </w:p>
    <w:p w14:paraId="0EDCD8C9" w14:textId="7CA4413F" w:rsidR="0061527B" w:rsidRPr="009B7D3B" w:rsidRDefault="0061527B" w:rsidP="0061527B">
      <w:pPr>
        <w:pStyle w:val="ListParagraph"/>
        <w:rPr>
          <w:sz w:val="24"/>
          <w:szCs w:val="24"/>
        </w:rPr>
      </w:pPr>
      <w:r w:rsidRPr="0061527B">
        <w:rPr>
          <w:sz w:val="24"/>
          <w:szCs w:val="24"/>
        </w:rPr>
        <w:drawing>
          <wp:inline distT="0" distB="0" distL="0" distR="0" wp14:anchorId="4468070C" wp14:editId="65E32642">
            <wp:extent cx="4572396" cy="34292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527B" w:rsidRPr="009B7D3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575A9" w14:textId="77777777" w:rsidR="007F16A5" w:rsidRDefault="007F16A5" w:rsidP="007F16A5">
      <w:r>
        <w:separator/>
      </w:r>
    </w:p>
  </w:endnote>
  <w:endnote w:type="continuationSeparator" w:id="0">
    <w:p w14:paraId="07BA672A" w14:textId="77777777" w:rsidR="007F16A5" w:rsidRDefault="007F16A5" w:rsidP="007F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2344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0BED6F" w14:textId="643EAB32" w:rsidR="007F16A5" w:rsidRDefault="007F16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7C2C98" w14:textId="77777777" w:rsidR="007F16A5" w:rsidRDefault="007F16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62695" w14:textId="77777777" w:rsidR="007F16A5" w:rsidRDefault="007F16A5" w:rsidP="007F16A5">
      <w:r>
        <w:separator/>
      </w:r>
    </w:p>
  </w:footnote>
  <w:footnote w:type="continuationSeparator" w:id="0">
    <w:p w14:paraId="1387164E" w14:textId="77777777" w:rsidR="007F16A5" w:rsidRDefault="007F16A5" w:rsidP="007F1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2B80124"/>
    <w:multiLevelType w:val="hybridMultilevel"/>
    <w:tmpl w:val="EF82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2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B5"/>
    <w:rsid w:val="00084032"/>
    <w:rsid w:val="002162BE"/>
    <w:rsid w:val="002B6C22"/>
    <w:rsid w:val="003659B5"/>
    <w:rsid w:val="00393CAB"/>
    <w:rsid w:val="003F0A1B"/>
    <w:rsid w:val="00497C03"/>
    <w:rsid w:val="005245DF"/>
    <w:rsid w:val="0061527B"/>
    <w:rsid w:val="00645252"/>
    <w:rsid w:val="006C3FCF"/>
    <w:rsid w:val="006D3D74"/>
    <w:rsid w:val="007015BA"/>
    <w:rsid w:val="00705DBD"/>
    <w:rsid w:val="007C3A33"/>
    <w:rsid w:val="007C5F9C"/>
    <w:rsid w:val="007F16A5"/>
    <w:rsid w:val="0083569A"/>
    <w:rsid w:val="00860A31"/>
    <w:rsid w:val="00900F71"/>
    <w:rsid w:val="00930B57"/>
    <w:rsid w:val="009A0C95"/>
    <w:rsid w:val="009B7D3B"/>
    <w:rsid w:val="00A27A0B"/>
    <w:rsid w:val="00A9204E"/>
    <w:rsid w:val="00AC3BEB"/>
    <w:rsid w:val="00B94AB4"/>
    <w:rsid w:val="00D1533A"/>
    <w:rsid w:val="00DE3B3A"/>
    <w:rsid w:val="00E00212"/>
    <w:rsid w:val="00EB10D8"/>
    <w:rsid w:val="00F33665"/>
    <w:rsid w:val="00FE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ACA14"/>
  <w15:chartTrackingRefBased/>
  <w15:docId w15:val="{171BB492-A749-4808-9911-E9498762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E0021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9B7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vanr\AppData\Local\Microsoft\Office\16.0\DTS\en-US%7bA7CBBFBB-6756-4F5F-BD49-45B5783A7FB8%7d\%7b9B5F0FF1-B326-4A0A-9684-9220FEED6DD6%7dTF2de6fc23-48e8-448b-960e-1bdc6e9248ab86e7b754_win32-71e2c67df54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4873beb7-5857-4685-be1f-d57550cc96c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{9B5F0FF1-B326-4A0A-9684-9220FEED6DD6}TF2de6fc23-48e8-448b-960e-1bdc6e9248ab86e7b754_win32-71e2c67df545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Van Runkle</dc:creator>
  <cp:keywords/>
  <dc:description/>
  <cp:lastModifiedBy>Tammy Cassidy</cp:lastModifiedBy>
  <cp:revision>3</cp:revision>
  <dcterms:created xsi:type="dcterms:W3CDTF">2025-09-16T18:32:00Z</dcterms:created>
  <dcterms:modified xsi:type="dcterms:W3CDTF">2025-09-16T18:33:00Z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